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Nanomaterials and nanotechnology for composites : design</w:t>
      </w:r>
    </w:p>
    <w:p>
      <w:r>
        <w:rPr>
          <w:rFonts w:ascii="宋体" w:hAnsi="宋体" w:eastAsia="宋体"/>
          <w:sz w:val="24"/>
        </w:rPr>
        <w:t>Abbas Hamrang ; Sabu Thomas ; A. K. Haghi ; Ali Pourhashemi ; Ewa Klodzinska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Nanomaterials and nanotechnology for composites :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Abbas Hamrang ; Sabu Thomas ; A. K. Haghi ; Ali Pourhashemi ; Ewa Klodzinska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 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本书出售、求购地址：https://www.jiaokey.com/book/detail/40876909.html</w:t>
      </w:r>
    </w:p>
    <w:p>
      <w:r>
        <w:t>更多相关图书推荐：https://www.jiaokey.com</w:t>
      </w:r>
    </w:p>
    <w:p>
      <w:r>
        <w:t>Abbas Hamrang ; Sabu Thomas ; A. K. Haghi ; Ali Pourhashemi ; Ewa Klodzinska 其他作品：https://www.jiaokey.com/tag/Abbas Hamrang ; Sabu Thomas ; A. K. Haghi ; Ali Pourhashemi ; Ewa Klodzinska.html</w:t>
      </w:r>
    </w:p>
    <w:p>
      <w:r>
        <w:t>Apple Academic Press 出版图书：https://www.jiaokey.com/tag/Apple Academic Press.html</w:t>
      </w:r>
    </w:p>
    <w:p>
      <w:r>
        <w:t>关键词搜索：https://www.jiaokey.com/tag/Nanomaterials and nanotechnology for composites :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