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mergers Volume 10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mergers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本书出售、求购地址：https://www.jiaokey.com/book/detail/40876880.html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mergers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