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biosynthesis of nanoparticles mechanisms and applications</w:t>
      </w:r>
    </w:p>
    <w:p>
      <w:r>
        <w:rPr>
          <w:rFonts w:ascii="宋体" w:hAnsi="宋体" w:eastAsia="宋体"/>
          <w:sz w:val="24"/>
        </w:rPr>
        <w:t>Mahendra Rai ; Clemens Posten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biosynthesis of nanoparticles mechanisms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Mahendra Rai ; Clemens Posten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本书出售、求购地址：https://www.jiaokey.com/book/detail/40876876.html</w:t>
      </w:r>
    </w:p>
    <w:p>
      <w:r>
        <w:t>更多相关图书推荐：https://www.jiaokey.com</w:t>
      </w:r>
    </w:p>
    <w:p>
      <w:r>
        <w:t>Mahendra Rai ; Clemens Posten 其他作品：https://www.jiaokey.com/tag/Mahendra Rai ; Clemens Posten.html</w:t>
      </w:r>
    </w:p>
    <w:p>
      <w:r>
        <w:t>CABI 出版图书：https://www.jiaokey.com/tag/CABI.html</w:t>
      </w:r>
    </w:p>
    <w:p>
      <w:r>
        <w:t>关键词搜索：https://www.jiaokey.com/tag/Green biosynthesis of nanoparticles mechanisms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