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materials science and engineering of carbon = 先进碳材料科学与工程</w:t>
      </w:r>
    </w:p>
    <w:p>
      <w:r>
        <w:rPr>
          <w:rFonts w:ascii="宋体" w:hAnsi="宋体" w:eastAsia="宋体"/>
          <w:sz w:val="24"/>
        </w:rPr>
        <w:t>Feiyu Kang ; Michio Inagaki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materials science and engineering of carbon = 先进碳材料科学与工程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Feiyu Kang ; Michio Inagaki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本书出售、求购地址：https://www.jiaokey.com/book/detail/40876848.html</w:t>
      </w:r>
    </w:p>
    <w:p>
      <w:r>
        <w:t>更多相关图书推荐：https://www.jiaokey.com</w:t>
      </w:r>
    </w:p>
    <w:p>
      <w:r>
        <w:t>Feiyu Kang ; Michio Inagaki 其他作品：https://www.jiaokey.com/tag/Feiyu Kang ; Michio Inagaki.html</w:t>
      </w:r>
    </w:p>
    <w:p>
      <w:r>
        <w:t>清华大学出版社 出版图书：https://www.jiaokey.com/tag/清华大学出版社.html</w:t>
      </w:r>
    </w:p>
    <w:p>
      <w:r>
        <w:t>关键词搜索：https://www.jiaokey.com/tag/Advanced materials science and engineering of carbon = 先进碳材料科学与工程.html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