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polymeric materials selected contributions from the conference in Florianópolis (Brazil)</w:t>
      </w:r>
    </w:p>
    <w:p>
      <w:r>
        <w:rPr>
          <w:rFonts w:ascii="宋体" w:hAnsi="宋体" w:eastAsia="宋体"/>
          <w:sz w:val="24"/>
        </w:rPr>
        <w:t>Redouane Borsali ; Valdir Soldi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polymeric materials selected contributions from the conference in Florianópolis (Brazil)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Redouane Borsali ; Valdir Soldi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本书出售、求购地址：https://www.jiaokey.com/book/detail/40876839.html</w:t>
      </w:r>
    </w:p>
    <w:p>
      <w:r>
        <w:t>更多相关图书推荐：https://www.jiaokey.com</w:t>
      </w:r>
    </w:p>
    <w:p>
      <w:r>
        <w:t>Redouane Borsali ; Valdir Soldi 其他作品：https://www.jiaokey.com/tag/Redouane Borsali ; Valdir Soldi.html</w:t>
      </w:r>
    </w:p>
    <w:p>
      <w:r>
        <w:t>Wiley-VCH 出版图书：https://www.jiaokey.com/tag/Wiley-VCH.html</w:t>
      </w:r>
    </w:p>
    <w:p>
      <w:r>
        <w:t>关键词搜索：https://www.jiaokey.com/tag/Advanced polymeric materials selected contributions from the conference in Florianópolis (Brazil).html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