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nondestructive evaluation (XVI)</w:t>
      </w:r>
    </w:p>
    <w:p>
      <w:r>
        <w:rPr>
          <w:rFonts w:ascii="宋体" w:hAnsi="宋体" w:eastAsia="宋体"/>
          <w:sz w:val="24"/>
        </w:rPr>
        <w:t>Joao M.A.Rebello ; Fumio Kojima ; Tomasz Chady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nondestructive evaluation (XVI)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M.A.Rebello ; Fumio Kojima ; Tomasz Chady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本书出售、求购地址：https://www.jiaokey.com/book/detail/40876832.html</w:t>
      </w:r>
    </w:p>
    <w:p>
      <w:r>
        <w:t>更多相关图书推荐：https://www.jiaokey.com</w:t>
      </w:r>
    </w:p>
    <w:p>
      <w:r>
        <w:t>Joao M.A.Rebello ; Fumio Kojima ; Tomasz Chady 其他作品：https://www.jiaokey.com/tag/Joao M.A.Rebello ; Fumio Kojima ; Tomasz Chady.html</w:t>
      </w:r>
    </w:p>
    <w:p>
      <w:r>
        <w:t>IOS Press 出版图书：https://www.jiaokey.com/tag/IOS Press.html</w:t>
      </w:r>
    </w:p>
    <w:p>
      <w:r>
        <w:t>关键词搜索：https://www.jiaokey.com/tag/Electromagnetic nondestructive evaluation (XVI).html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