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functional nanomaterials Characterization and Reliability Volume 2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functional nanomaterials Characterization and Reliability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本书出售、求购地址：https://www.jiaokey.com/book/detail/40876818.html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关键词搜索：https://www.jiaokey.com/tag/Handbook of functional nanomaterials Characterization and Reliability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