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functional nanomaterials Sythesis and modification Volume 1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functional nanomaterials Sythesis and modification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本书出售、求购地址：https://www.jiaokey.com/book/detail/40876817.html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关键词搜索：https://www.jiaokey.com/tag/Handbook of functional nanomaterials Sythesis and modification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