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Advancements in energetic materials and chemical propulsion editors</w:t>
      </w:r>
    </w:p>
    <w:p>
      <w:r>
        <w:rPr>
          <w:rFonts w:ascii="宋体" w:hAnsi="宋体" w:eastAsia="宋体"/>
          <w:sz w:val="24"/>
        </w:rPr>
        <w:t>Kenneth K. Kuo ; Juan de Dios Rivera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Advancements in energetic materials and chemical propulsion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K. Kuo ; Juan de Dios Rivera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本书出售、求购地址：https://www.jiaokey.com/book/detail/40876789.html</w:t>
      </w:r>
    </w:p>
    <w:p>
      <w:r>
        <w:t>更多相关图书推荐：https://www.jiaokey.com</w:t>
      </w:r>
    </w:p>
    <w:p>
      <w:r>
        <w:t>Kenneth K. Kuo ; Juan de Dios Rivera 其他作品：https://www.jiaokey.com/tag/Kenneth K. Kuo ; Juan de Dios Rivera.html</w:t>
      </w:r>
    </w:p>
    <w:p>
      <w:r>
        <w:t>Begell House 出版图书：https://www.jiaokey.com/tag/Begell House.html</w:t>
      </w:r>
    </w:p>
    <w:p>
      <w:r>
        <w:t>关键词搜索：https://www.jiaokey.com/tag/Advancements in energetic materials and chemical propulsion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