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mono- and bimetallic nanoparticles synthesized via microemulsions</w:t>
      </w:r>
    </w:p>
    <w:p>
      <w:r>
        <w:rPr>
          <w:rFonts w:ascii="宋体" w:hAnsi="宋体" w:eastAsia="宋体"/>
          <w:sz w:val="24"/>
        </w:rPr>
        <w:t>Ramona Y. G. Khonig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mono- and bimetallic nanoparticles synthesized via microemulsions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Ramona Y. G. Khonig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本书出售、求购地址：https://www.jiaokey.com/book/detail/40876741.html</w:t>
      </w:r>
    </w:p>
    <w:p>
      <w:r>
        <w:t>更多相关图书推荐：https://www.jiaokey.com</w:t>
      </w:r>
    </w:p>
    <w:p>
      <w:r>
        <w:t>Ramona Y. G. Khonig 其他作品：https://www.jiaokey.com/tag/Ramona Y. G. Khonig.html</w:t>
      </w:r>
    </w:p>
    <w:p>
      <w:r>
        <w:t>Shaker 出版图书：https://www.jiaokey.com/tag/Shaker.html</w:t>
      </w:r>
    </w:p>
    <w:p>
      <w:r>
        <w:t>关键词搜索：https://www.jiaokey.com/tag/Characterization of mono- and bimetallic nanoparticles synthesized via microemulsions.html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