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Source Software and Intellectual Property Rights</w:t>
      </w:r>
    </w:p>
    <w:p>
      <w:r>
        <w:rPr>
          <w:rFonts w:ascii="宋体" w:hAnsi="宋体" w:eastAsia="宋体"/>
          <w:sz w:val="24"/>
        </w:rPr>
        <w:t>Vikrant Narayan Vasudeva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Source Software and Intellectual Property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Vikrant Narayan Vasudeva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本书出售、求购地址：https://www.jiaokey.com/book/detail/40876644.html</w:t>
      </w:r>
    </w:p>
    <w:p>
      <w:r>
        <w:t>更多相关图书推荐：https://www.jiaokey.com</w:t>
      </w:r>
    </w:p>
    <w:p>
      <w:r>
        <w:t>Vikrant Narayan Vasudeva 其他作品：https://www.jiaokey.com/tag/Vikrant Narayan Vasudeva.html</w:t>
      </w:r>
    </w:p>
    <w:p>
      <w:r>
        <w:t>Wolters Kluwer 出版图书：https://www.jiaokey.com/tag/Wolters Kluwer.html</w:t>
      </w:r>
    </w:p>
    <w:p>
      <w:r>
        <w:t>关键词搜索：https://www.jiaokey.com/tag/Open Source Software and Intellectual Property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