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Online Dispute Resolution for Business</w:t>
      </w:r>
    </w:p>
    <w:p>
      <w:r>
        <w:rPr>
          <w:rFonts w:ascii="宋体" w:hAnsi="宋体" w:eastAsia="宋体"/>
          <w:sz w:val="24"/>
        </w:rPr>
        <w:t>Colin Rule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Online Dispute Resolution for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Colin Rule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Jossey-Bass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本书出售、求购地址：https://www.jiaokey.com/book/detail/40876630.html</w:t>
      </w:r>
    </w:p>
    <w:p>
      <w:r>
        <w:t>更多相关图书推荐：https://www.jiaokey.com</w:t>
      </w:r>
    </w:p>
    <w:p>
      <w:r>
        <w:t>Colin Rule 其他作品：https://www.jiaokey.com/tag/Colin Rule.html</w:t>
      </w:r>
    </w:p>
    <w:p>
      <w:r>
        <w:t>Jossey-Bass 出版图书：https://www.jiaokey.com/tag/Jossey-Bass.html</w:t>
      </w:r>
    </w:p>
    <w:p>
      <w:r>
        <w:t>关键词搜索：https://www.jiaokey.com/tag/Online Dispute Resolution for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