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PLAY?THERAPY A COMPREHENSIVE GUIDE TO THEORY AND PRACTICE</w:t>
      </w:r>
    </w:p>
    <w:p>
      <w:r>
        <w:rPr>
          <w:rFonts w:ascii="宋体" w:hAnsi="宋体" w:eastAsia="宋体"/>
          <w:sz w:val="24"/>
        </w:rPr>
        <w:t>EDITED BY DAVID A.CRENSHAW&amp;ANNE L.STEWART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PLAY?THERAPY A COMPREHENSIVE GUIDE TO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A.CRENSHAW&amp;ANNE L.STEWART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本书出售、求购地址：https://www.jiaokey.com/book/detail/40876568.html</w:t>
      </w:r>
    </w:p>
    <w:p>
      <w:r>
        <w:t>更多相关图书推荐：https://www.jiaokey.com</w:t>
      </w:r>
    </w:p>
    <w:p>
      <w:r>
        <w:t>EDITED BY DAVID A.CRENSHAW&amp;ANNE L.STEWART 其他作品：https://www.jiaokey.com/tag/EDITED BY DAVID A.CRENSHAW&amp;ANNE L.STEWART.html</w:t>
      </w:r>
    </w:p>
    <w:p>
      <w:r>
        <w:t>NEW YORK LONDON 出版图书：https://www.jiaokey.com/tag/NEW YORK LONDON.html</w:t>
      </w:r>
    </w:p>
    <w:p>
      <w:r>
        <w:t>关键词搜索：https://www.jiaokey.com/tag/PLAY?THERAPY A COMPREHENSIVE GUIDE TO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