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SIGNALING PATHWAYS IN LIVER DISEASES</w:t>
      </w:r>
    </w:p>
    <w:p>
      <w:r>
        <w:rPr>
          <w:rFonts w:ascii="宋体" w:hAnsi="宋体" w:eastAsia="宋体"/>
          <w:sz w:val="24"/>
        </w:rPr>
        <w:t>JEAN-FRANCOIS DUFOUR PIERRE-AIAIN CIAVIEN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SIGNALING PATHWAYS IN LIVER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DUFOUR PIERRE-AIAIN CIAVIEN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本书出售、求购地址：https://www.jiaokey.com/book/detail/40876567.html</w:t>
      </w:r>
    </w:p>
    <w:p>
      <w:r>
        <w:t>更多相关图书推荐：https://www.jiaokey.com</w:t>
      </w:r>
    </w:p>
    <w:p>
      <w:r>
        <w:t>JEAN-FRANCOIS DUFOUR PIERRE-AIAIN CIAVIEN 其他作品：https://www.jiaokey.com/tag/JEAN-FRANCOIS DUFOUR PIERRE-AIAIN CIAVIEN.html</w:t>
      </w:r>
    </w:p>
    <w:p>
      <w:r>
        <w:t>WILEY BIACKWEII 出版图书：https://www.jiaokey.com/tag/WILEY BIACKWEII.html</w:t>
      </w:r>
    </w:p>
    <w:p>
      <w:r>
        <w:t>关键词搜索：https://www.jiaokey.com/tag/SIGNALING PATHWAYS IN LIVER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