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INJECTION LARYNGOPIASTY</w:t>
      </w:r>
    </w:p>
    <w:p>
      <w:r>
        <w:rPr>
          <w:rFonts w:ascii="宋体" w:hAnsi="宋体" w:eastAsia="宋体"/>
          <w:sz w:val="24"/>
        </w:rPr>
        <w:t>GIUSEPPE BERGAMINI.LIVIO PRESUTTI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INJECTION LARYNGOPIASTY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GIUSEPPE BERGAMINI.LIVIO PRESUTTI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本书出售、求购地址：https://www.jiaokey.com/book/detail/40876559.html</w:t>
      </w:r>
    </w:p>
    <w:p>
      <w:r>
        <w:t>更多相关图书推荐：https://www.jiaokey.com</w:t>
      </w:r>
    </w:p>
    <w:p>
      <w:r>
        <w:t>GIUSEPPE BERGAMINI.LIVIO PRESUTTI 其他作品：https://www.jiaokey.com/tag/GIUSEPPE BERGAMINI.LIVIO PRESUTTI.html</w:t>
      </w:r>
    </w:p>
    <w:p>
      <w:r>
        <w:t>SPRINGER 出版图书：https://www.jiaokey.com/tag/SPRINGER.html</w:t>
      </w:r>
    </w:p>
    <w:p>
      <w:r>
        <w:t>关键词搜索：https://www.jiaokey.com/tag/INJECTION LARYNGOPIASTY.html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