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OFF-IABEI PRESCRIBING-JUSTIFYING UNAPPROVED MEDICINE</w:t>
      </w:r>
    </w:p>
    <w:p>
      <w:r>
        <w:rPr>
          <w:rFonts w:ascii="宋体" w:hAnsi="宋体" w:eastAsia="宋体"/>
          <w:sz w:val="24"/>
        </w:rPr>
        <w:t>DAVID CAVAIIA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OFF-IABEI PRESCRIBING-JUSTIFYING UNAPPROVED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CAVAIIA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BIACK WEII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本书出售、求购地址：https://www.jiaokey.com/book/detail/40876545.html</w:t>
      </w:r>
    </w:p>
    <w:p>
      <w:r>
        <w:t>更多相关图书推荐：https://www.jiaokey.com</w:t>
      </w:r>
    </w:p>
    <w:p>
      <w:r>
        <w:t>DAVID CAVAIIA 其他作品：https://www.jiaokey.com/tag/DAVID CAVAIIA.html</w:t>
      </w:r>
    </w:p>
    <w:p>
      <w:r>
        <w:t>WILEY BIACK WEII 出版图书：https://www.jiaokey.com/tag/WILEY BIACK WEII.html</w:t>
      </w:r>
    </w:p>
    <w:p>
      <w:r>
        <w:t>关键词搜索：https://www.jiaokey.com/tag/OFF-IABEI PRESCRIBING-JUSTIFYING UNAPPROVED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