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Inter-American Court of Human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Inter-American Court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本书出售、求购地址：https://www.jiaokey.com/book/detail/40876470.html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关键词搜索：https://www.jiaokey.com/tag/The Inter-American Court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