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Tradition and Change in Legal English  Verbal Constructions in Prescriptive Texts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Tradition and Change in Legal English  Verbal Constructions in Prescriptive Texts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本书出售、求购地址：https://www.jiaokey.com/book/detail/40876340.html</w:t>
      </w:r>
    </w:p>
    <w:p>
      <w:r>
        <w:t>更多相关图书推荐：https://www.jiaokey.com</w:t>
      </w:r>
    </w:p>
    <w:p>
      <w:r>
        <w:t>PETER LANG 出版图书：https://www.jiaokey.com/tag/PETER LANG.html</w:t>
      </w:r>
    </w:p>
    <w:p>
      <w:r>
        <w:t>关键词搜索：https://www.jiaokey.com/tag/Tradition and Change in Legal English  Verbal Constructions in Prescriptive Texts.html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