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Study of Mixed Legal Systems:Endangered</w:t>
      </w:r>
    </w:p>
    <w:p>
      <w:r>
        <w:rPr>
          <w:rFonts w:ascii="宋体" w:hAnsi="宋体" w:eastAsia="宋体"/>
          <w:sz w:val="24"/>
        </w:rPr>
        <w:t>Sean Patrick Donlan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Study of Mixed Legal Systems:Endangered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Sean Patrick Donlan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ASHGATE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本书出售、求购地址：https://www.jiaokey.com/book/detail/40876335.html</w:t>
      </w:r>
    </w:p>
    <w:p>
      <w:r>
        <w:t>更多相关图书推荐：https://www.jiaokey.com</w:t>
      </w:r>
    </w:p>
    <w:p>
      <w:r>
        <w:t>Sean Patrick Donlan 其他作品：https://www.jiaokey.com/tag/Sean Patrick Donlan.html</w:t>
      </w:r>
    </w:p>
    <w:p>
      <w:r>
        <w:t>ASHGATE 出版图书：https://www.jiaokey.com/tag/ASHGATE.html</w:t>
      </w:r>
    </w:p>
    <w:p>
      <w:r>
        <w:t>关键词搜索：https://www.jiaokey.com/tag/A Study of Mixed Legal Systems:Endangered.html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