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Issues in Language and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Issues in Language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本书出售、求购地址：https://www.jiaokey.com/book/detail/40876330.html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关键词搜索：https://www.jiaokey.com/tag/Translation Issues in Language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