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Trend in Nanoscience and Nanotechnology : Nanoparticle and Nanostructured Materials</w:t>
      </w:r>
    </w:p>
    <w:p>
      <w:r>
        <w:rPr>
          <w:rFonts w:ascii="宋体" w:hAnsi="宋体" w:eastAsia="宋体"/>
          <w:sz w:val="24"/>
        </w:rPr>
        <w:t xml:space="preserve"> Diss.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Trend in Nanoscience and Nanotechnology : Nanoparticle and Nanostructured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本书出售、求购地址：https://www.jiaokey.com/book/detail/40876282.html</w:t>
      </w:r>
    </w:p>
    <w:p>
      <w:r>
        <w:t>更多相关图书推荐：https://www.jiaokey.com</w:t>
      </w:r>
    </w:p>
    <w:p>
      <w:r>
        <w:t xml:space="preserve"> Diss. 其他作品：https://www.jiaokey.com/tag/ Diss..html</w:t>
      </w:r>
    </w:p>
    <w:p>
      <w:r>
        <w:t xml:space="preserve"> 2010 出版图书：https://www.jiaokey.com/tag/ 2010.html</w:t>
      </w:r>
    </w:p>
    <w:p>
      <w:r>
        <w:t>关键词搜索：https://www.jiaokey.com/tag/Recent Trend in Nanoscience and Nanotechnology : Nanoparticle and Nanostructured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