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Atomistic simulation of nanostructured materials the application of Monte Carlo and molecular dynamics</w:t>
      </w:r>
    </w:p>
    <w:p>
      <w:r>
        <w:rPr>
          <w:rFonts w:ascii="宋体" w:hAnsi="宋体" w:eastAsia="宋体"/>
          <w:sz w:val="24"/>
        </w:rPr>
        <w:t xml:space="preserve"> Dept. of Civil Engineering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Atomistic simulation of nanostructured materials the application of Monte Carlo and molecular dynamics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Dept. of Civil Engineering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2006.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本书出售、求购地址：https://www.jiaokey.com/book/detail/40876275.html</w:t>
      </w:r>
    </w:p>
    <w:p>
      <w:r>
        <w:t>更多相关图书推荐：https://www.jiaokey.com</w:t>
      </w:r>
    </w:p>
    <w:p>
      <w:r>
        <w:t xml:space="preserve"> Dept. of Civil Engineering 其他作品：https://www.jiaokey.com/tag/ Dept. of Civil Engineering.html</w:t>
      </w:r>
    </w:p>
    <w:p>
      <w:r>
        <w:t xml:space="preserve"> 2006. 出版图书：https://www.jiaokey.com/tag/ 2006..html</w:t>
      </w:r>
    </w:p>
    <w:p>
      <w:r>
        <w:t>关键词搜索：https://www.jiaokey.com/tag/Atomistic simulation of nanostructured materials the application of Monte Carlo and molecular dynamics.html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