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Nanophotonic materials photonic crystals</w:t>
      </w:r>
    </w:p>
    <w:p>
      <w:r>
        <w:rPr>
          <w:rFonts w:ascii="宋体" w:hAnsi="宋体" w:eastAsia="宋体"/>
          <w:sz w:val="24"/>
        </w:rPr>
        <w:t>Kurt Busch ; Heinz-Siegfried Kitzerow ; Ralf B. Wehrspohn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Nanophotonic materials photonic crystals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Busch ; Heinz-Siegfried Kitzerow ; Ralf B. Wehrspohn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本书出售、求购地址：https://www.jiaokey.com/book/detail/40876242.html</w:t>
      </w:r>
    </w:p>
    <w:p>
      <w:r>
        <w:t>更多相关图书推荐：https://www.jiaokey.com</w:t>
      </w:r>
    </w:p>
    <w:p>
      <w:r>
        <w:t>Kurt Busch ; Heinz-Siegfried Kitzerow ; Ralf B. Wehrspohn 其他作品：https://www.jiaokey.com/tag/Kurt Busch ; Heinz-Siegfried Kitzerow ; Ralf B. Wehrspohn.html</w:t>
      </w:r>
    </w:p>
    <w:p>
      <w:r>
        <w:t>Wiley-VCH 出版图书：https://www.jiaokey.com/tag/Wiley-VCH.html</w:t>
      </w:r>
    </w:p>
    <w:p>
      <w:r>
        <w:t>关键词搜索：https://www.jiaokey.com/tag/Nanophotonic materials photonic crystals.html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