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carbon nanotubes dispersion in thermoplastics for the development of multifunctional composites</w:t>
      </w:r>
    </w:p>
    <w:p>
      <w:r>
        <w:rPr>
          <w:rFonts w:ascii="宋体" w:hAnsi="宋体" w:eastAsia="宋体"/>
          <w:sz w:val="24"/>
        </w:rPr>
        <w:t>Shyam Sundar Sathyanarayana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carbon nanotubes dispersion in thermoplastics for the development of multifunctional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Shyam Sundar Sathyanarayana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Fraunhofer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本书出售、求购地址：https://www.jiaokey.com/book/detail/40876233.html</w:t>
      </w:r>
    </w:p>
    <w:p>
      <w:r>
        <w:t>更多相关图书推荐：https://www.jiaokey.com</w:t>
      </w:r>
    </w:p>
    <w:p>
      <w:r>
        <w:t>Shyam Sundar Sathyanarayana 其他作品：https://www.jiaokey.com/tag/Shyam Sundar Sathyanarayana.html</w:t>
      </w:r>
    </w:p>
    <w:p>
      <w:r>
        <w:t>Fraunhofer Verlag 出版图书：https://www.jiaokey.com/tag/Fraunhofer Verlag.html</w:t>
      </w:r>
    </w:p>
    <w:p>
      <w:r>
        <w:t>关键词搜索：https://www.jiaokey.com/tag/Enhancing carbon nanotubes dispersion in thermoplastics for the development of multifunctional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