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Nanotechnology in eco-efficient construction materials</w:t>
      </w:r>
    </w:p>
    <w:p>
      <w:r>
        <w:rPr>
          <w:rFonts w:ascii="宋体" w:hAnsi="宋体" w:eastAsia="宋体"/>
          <w:sz w:val="24"/>
        </w:rPr>
        <w:t>F. Pacheco-Torgal ; M. V. Diamanti ; A. Nazari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Nanotechnology in eco-efficient construction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Pacheco-Torgal ; M. V. Diamanti ; A. Nazari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本书出售、求购地址：https://www.jiaokey.com/book/detail/40876228.html</w:t>
      </w:r>
    </w:p>
    <w:p>
      <w:r>
        <w:t>更多相关图书推荐：https://www.jiaokey.com</w:t>
      </w:r>
    </w:p>
    <w:p>
      <w:r>
        <w:t>F. Pacheco-Torgal ; M. V. Diamanti ; A. Nazari 其他作品：https://www.jiaokey.com/tag/F. Pacheco-Torgal ; M. V. Diamanti ; A. Nazari.html</w:t>
      </w:r>
    </w:p>
    <w:p>
      <w:r>
        <w:t>Woodhead Pub. 出版图书：https://www.jiaokey.com/tag/Woodhead Pub..html</w:t>
      </w:r>
    </w:p>
    <w:p>
      <w:r>
        <w:t>关键词搜索：https://www.jiaokey.com/tag/Nanotechnology in eco-efficient construction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