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Nanoparticles - nanocomposites - nanomaterials an introduction for beginners</w:t>
      </w:r>
    </w:p>
    <w:p>
      <w:r>
        <w:rPr>
          <w:rFonts w:ascii="宋体" w:hAnsi="宋体" w:eastAsia="宋体"/>
          <w:sz w:val="24"/>
        </w:rPr>
        <w:t>D. Vollath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Nanoparticles - nanocomposites - nanomaterials an introduction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Vollath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本书出售、求购地址：https://www.jiaokey.com/book/detail/40876200.html</w:t>
      </w:r>
    </w:p>
    <w:p>
      <w:r>
        <w:t>更多相关图书推荐：https://www.jiaokey.com</w:t>
      </w:r>
    </w:p>
    <w:p>
      <w:r>
        <w:t>D. Vollath 其他作品：https://www.jiaokey.com/tag/D. Vollath.html</w:t>
      </w:r>
    </w:p>
    <w:p>
      <w:r>
        <w:t>Wiley-VCH 出版图书：https://www.jiaokey.com/tag/Wiley-VCH.html</w:t>
      </w:r>
    </w:p>
    <w:p>
      <w:r>
        <w:t>关键词搜索：https://www.jiaokey.com/tag/Nanoparticles - nanocomposites - nanomaterials an introduction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