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Porous materials processing and applications = 多孔材料 制备·应用·表征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Porous materials processing and applications = 多孔材料 制备·应用·表征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本书出售、求购地址：https://www.jiaokey.com/book/detail/40876176.html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关键词搜索：https://www.jiaokey.com/tag/Porous materials processing and applications = 多孔材料 制备·应用·表征.html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