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elasticity and hysteresis fluid-solid coupling in porous media</w:t>
      </w:r>
    </w:p>
    <w:p>
      <w:r>
        <w:rPr>
          <w:rFonts w:ascii="宋体" w:hAnsi="宋体" w:eastAsia="宋体"/>
          <w:sz w:val="24"/>
        </w:rPr>
        <w:t>H. Alicia Kim ; Robert A. Guyer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elasticity and hysteresis fluid-solid coupling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Alicia Kim ; Robert A. Guyer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本书出售、求购地址：https://www.jiaokey.com/book/detail/40876172.html</w:t>
      </w:r>
    </w:p>
    <w:p>
      <w:r>
        <w:t>更多相关图书推荐：https://www.jiaokey.com</w:t>
      </w:r>
    </w:p>
    <w:p>
      <w:r>
        <w:t>H. Alicia Kim ; Robert A. Guyer 其他作品：https://www.jiaokey.com/tag/H. Alicia Kim ; Robert A. Guyer.html</w:t>
      </w:r>
    </w:p>
    <w:p>
      <w:r>
        <w:t>Wiley-VCH 出版图书：https://www.jiaokey.com/tag/Wiley-VCH.html</w:t>
      </w:r>
    </w:p>
    <w:p>
      <w:r>
        <w:t>关键词搜索：https://www.jiaokey.com/tag/Nonlinear elasticity and hysteresis fluid-solid coupling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