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of nanocomposites with engineering plastics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of nanocomposites with engineering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本书出售、求购地址：https://www.jiaokey.com/book/detail/40876149.html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Woodhead Publishing 出版图书：https://www.jiaokey.com/tag/Woodhead Publishing.html</w:t>
      </w:r>
    </w:p>
    <w:p>
      <w:r>
        <w:t>关键词搜索：https://www.jiaokey.com/tag/Manufacturing of nanocomposites with engineering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