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Nanotechnologies for synthetic super non-wetting surfaces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Nanotechnologies for synthetic super non-wetting surfaces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本书出售、求购地址：https://www.jiaokey.com/book/detail/40876098.html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关键词搜索：https://www.jiaokey.com/tag/Nanotechnologies for synthetic super non-wetting surfaces.html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