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Nanocolloids a meeting point for scientists and technologists</w:t>
      </w:r>
    </w:p>
    <w:p>
      <w:r>
        <w:rPr>
          <w:rFonts w:ascii="宋体" w:hAnsi="宋体" w:eastAsia="宋体"/>
          <w:sz w:val="24"/>
        </w:rPr>
        <w:t>Margarita Sánchez-Domínguez ; Carlos Rodríguez-Abreu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Nanocolloids a meeting point for scientists and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Margarita Sánchez-Domínguez ; Carlos Rodríguez-Abreu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本书出售、求购地址：https://www.jiaokey.com/book/detail/40876080.html</w:t>
      </w:r>
    </w:p>
    <w:p>
      <w:r>
        <w:t>更多相关图书推荐：https://www.jiaokey.com</w:t>
      </w:r>
    </w:p>
    <w:p>
      <w:r>
        <w:t>Margarita Sánchez-Domínguez ; Carlos Rodríguez-Abreu 其他作品：https://www.jiaokey.com/tag/Margarita Sánchez-Domínguez ; Carlos Rodríguez-Abreu.html</w:t>
      </w:r>
    </w:p>
    <w:p>
      <w:r>
        <w:t>Elsevier 出版图书：https://www.jiaokey.com/tag/Elsevier.html</w:t>
      </w:r>
    </w:p>
    <w:p>
      <w:r>
        <w:t>关键词搜索：https://www.jiaokey.com/tag/Nanocolloids a meeting point for scientists and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