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nanoscience basic concepts and applications of deterministic nanofabrication</w:t>
      </w:r>
    </w:p>
    <w:p>
      <w:r>
        <w:rPr>
          <w:rFonts w:ascii="宋体" w:hAnsi="宋体" w:eastAsia="宋体"/>
          <w:sz w:val="24"/>
        </w:rPr>
        <w:t>Kostya Ostrikov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nanoscience basic concepts and applications of deterministic nanofabrication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Kostya Ostrikov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JohnWiley &amp; Sons-VCH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本书出售、求购地址：https://www.jiaokey.com/book/detail/40876067.html</w:t>
      </w:r>
    </w:p>
    <w:p>
      <w:r>
        <w:t>更多相关图书推荐：https://www.jiaokey.com</w:t>
      </w:r>
    </w:p>
    <w:p>
      <w:r>
        <w:t>Kostya Ostrikov 其他作品：https://www.jiaokey.com/tag/Kostya Ostrikov.html</w:t>
      </w:r>
    </w:p>
    <w:p>
      <w:r>
        <w:t>JohnWiley &amp; Sons-VCH 出版图书：https://www.jiaokey.com/tag/JohnWiley &amp; Sons-VCH.html</w:t>
      </w:r>
    </w:p>
    <w:p>
      <w:r>
        <w:t>关键词搜索：https://www.jiaokey.com/tag/Plasma nanoscience basic concepts and applications of deterministic nanofabrication.html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