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 optics and atomics transport of light and matter waves</w:t>
      </w:r>
    </w:p>
    <w:p>
      <w:r>
        <w:rPr>
          <w:rFonts w:ascii="宋体" w:hAnsi="宋体" w:eastAsia="宋体"/>
          <w:sz w:val="24"/>
        </w:rPr>
        <w:t>R. Kaiser ; Diederik S. Wiersma ; L. Fallani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 optics and atomics transport of light and matter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Kaiser ; Diederik S. Wiersma ; L. Fallani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本书出售、求购地址：https://www.jiaokey.com/book/detail/40876040.html</w:t>
      </w:r>
    </w:p>
    <w:p>
      <w:r>
        <w:t>更多相关图书推荐：https://www.jiaokey.com</w:t>
      </w:r>
    </w:p>
    <w:p>
      <w:r>
        <w:t>R. Kaiser ; Diederik S. Wiersma ; L. Fallani 其他作品：https://www.jiaokey.com/tag/R. Kaiser ; Diederik S. Wiersma ; L. Fallani.html</w:t>
      </w:r>
    </w:p>
    <w:p>
      <w:r>
        <w:t>IOS Press 出版图书：https://www.jiaokey.com/tag/IOS Press.html</w:t>
      </w:r>
    </w:p>
    <w:p>
      <w:r>
        <w:t>关键词搜索：https://www.jiaokey.com/tag/Nano optics and atomics transport of light and matter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