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mechanics of granular and porous materials</w:t>
      </w:r>
    </w:p>
    <w:p>
      <w:r>
        <w:rPr>
          <w:rFonts w:ascii="宋体" w:hAnsi="宋体" w:eastAsia="宋体"/>
          <w:sz w:val="24"/>
        </w:rPr>
        <w:t>Gianfranco Capriz ; Vito N. Ghionna ; Pasquale Giovine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mechanics of granular and porous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Gianfranco Capriz ; Vito N. Ghionna ; Pasquale Giovine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本书出售、求购地址：https://www.jiaokey.com/book/detail/40876014.html</w:t>
      </w:r>
    </w:p>
    <w:p>
      <w:r>
        <w:t>更多相关图书推荐：https://www.jiaokey.com</w:t>
      </w:r>
    </w:p>
    <w:p>
      <w:r>
        <w:t>Gianfranco Capriz ; Vito N. Ghionna ; Pasquale Giovine 其他作品：https://www.jiaokey.com/tag/Gianfranco Capriz ; Vito N. Ghionna ; Pasquale Giovine.html</w:t>
      </w:r>
    </w:p>
    <w:p>
      <w:r>
        <w:t>Birkhauser 出版图书：https://www.jiaokey.com/tag/Birkhauser.html</w:t>
      </w:r>
    </w:p>
    <w:p>
      <w:r>
        <w:t>关键词搜索：https://www.jiaokey.com/tag/Modeling and mechanics of granular and porous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