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Diplomacy in Italy American Propaganda and U.S.-Italian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Diplomacy in Italy American Propaganda and U.S.-Italian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本书出售、求购地址：https://www.jiaokey.com/book/detail/40875963.html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New Diplomacy in Italy American Propaganda and U.S.-Italian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