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Nihilism as Social and Discursive Practice the Case of Belarus</w:t>
      </w:r>
    </w:p>
    <w:p>
      <w:r>
        <w:rPr>
          <w:rFonts w:ascii="宋体" w:hAnsi="宋体" w:eastAsia="宋体"/>
          <w:sz w:val="24"/>
        </w:rPr>
        <w:t>Evgenia Ivanova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Nihilism as Social and Discursive Practice the Case of Belarus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Evgenia Ivanova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Verlay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本书出售、求购地址：https://www.jiaokey.com/book/detail/40875959.html</w:t>
      </w:r>
    </w:p>
    <w:p>
      <w:r>
        <w:t>更多相关图书推荐：https://www.jiaokey.com</w:t>
      </w:r>
    </w:p>
    <w:p>
      <w:r>
        <w:t>Evgenia Ivanova 其他作品：https://www.jiaokey.com/tag/Evgenia Ivanova.html</w:t>
      </w:r>
    </w:p>
    <w:p>
      <w:r>
        <w:t>VDM Verlay Dr.Muller 出版图书：https://www.jiaokey.com/tag/VDM Verlay Dr.Muller.html</w:t>
      </w:r>
    </w:p>
    <w:p>
      <w:r>
        <w:t>关键词搜索：https://www.jiaokey.com/tag/Legal Nihilism as Social and Discursive Practice the Case of Belarus.html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