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Der Internethandel und die neue Richtlinie uber die Rechet der Verbraucher</w:t>
      </w:r>
    </w:p>
    <w:p>
      <w:r>
        <w:rPr>
          <w:rFonts w:ascii="宋体" w:hAnsi="宋体" w:eastAsia="宋体"/>
          <w:sz w:val="24"/>
        </w:rPr>
        <w:t>Martin Hormann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Der Internethandel und die neue Richtlinie uber die Rechet der Verbraucher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Martin Hormann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C.H.BECK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本书出售、求购地址：https://www.jiaokey.com/book/detail/40875925.html</w:t>
      </w:r>
    </w:p>
    <w:p>
      <w:r>
        <w:t>更多相关图书推荐：https://www.jiaokey.com</w:t>
      </w:r>
    </w:p>
    <w:p>
      <w:r>
        <w:t>Martin Hormann 其他作品：https://www.jiaokey.com/tag/Martin Hormann.html</w:t>
      </w:r>
    </w:p>
    <w:p>
      <w:r>
        <w:t>C.H.BECK 出版图书：https://www.jiaokey.com/tag/C.H.BECK.html</w:t>
      </w:r>
    </w:p>
    <w:p>
      <w:r>
        <w:t>关键词搜索：https://www.jiaokey.com/tag/Der Internethandel und die neue Richtlinie uber die Rechet der Verbraucher.html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