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Staging Stigma A Critical Examination of the American Freak Show</w:t>
      </w:r>
    </w:p>
    <w:p>
      <w:r>
        <w:rPr>
          <w:rFonts w:ascii="宋体" w:hAnsi="宋体" w:eastAsia="宋体"/>
          <w:sz w:val="24"/>
        </w:rPr>
        <w:t>Michael M.Chemers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Staging Stigma A Critical Examination of the American Freak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M.Chemers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本书出售、求购地址：https://www.jiaokey.com/book/detail/40875865.html</w:t>
      </w:r>
    </w:p>
    <w:p>
      <w:r>
        <w:t>更多相关图书推荐：https://www.jiaokey.com</w:t>
      </w:r>
    </w:p>
    <w:p>
      <w:r>
        <w:t>Michael M.Chemers 其他作品：https://www.jiaokey.com/tag/Michael M.Chemers.html</w:t>
      </w:r>
    </w:p>
    <w:p>
      <w:r>
        <w:t>Palgrave 出版图书：https://www.jiaokey.com/tag/Palgrave.html</w:t>
      </w:r>
    </w:p>
    <w:p>
      <w:r>
        <w:t>关键词搜索：https://www.jiaokey.com/tag/Staging Stigma A Critical Examination of the American Freak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