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Target The United States War Against International Drug Trafficking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Target The United States War Against International Drug Trafficking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本书出售、求购地址：https://www.jiaokey.com/book/detail/40875857.html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关键词搜索：https://www.jiaokey.com/tag/Hard Target The United States War Against International Drug Trafficking.html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