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Social Change in America A Survey of a Century of Progress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Social Change in America A Survey of a Century of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本书出售、求购地址：https://www.jiaokey.com/book/detail/40875851.html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关键词搜索：https://www.jiaokey.com/tag/Women and Social Change in America A Survey of a Century of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