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TURNING POINTS IN WORLD HISTORY THE BABY BOOM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TURNING POINTS IN WORLD HISTORY THE BABY BOOM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本书出售、求购地址：https://www.jiaokey.com/book/detail/40875743.html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关键词搜索：https://www.jiaokey.com/tag/TURNING POINTS IN WORLD HISTORY THE BABY BOOM.html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