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  阿拉伯文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本书出售、求购地址：https://www.jiaokey.com/book/detail/40875677.html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关键词搜索：https://www.jiaokey.com/tag/长途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