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ROADS OF RENEWAL:A TIBETAN JOURNEY</w:t>
      </w:r>
    </w:p>
    <w:p>
      <w:r>
        <w:rPr>
          <w:rFonts w:ascii="宋体" w:hAnsi="宋体" w:eastAsia="宋体"/>
          <w:sz w:val="24"/>
        </w:rPr>
        <w:t>党益民著；（英）PETER RICHARDSON著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ROADS OF RENEWAL:A TIBETAN JOURNEY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党益民著；（英）PETER RICHARDSON著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本书出售、求购地址：https://www.jiaokey.com/book/detail/40875671.html</w:t>
      </w:r>
    </w:p>
    <w:p>
      <w:r>
        <w:t>更多相关图书推荐：https://www.jiaokey.com</w:t>
      </w:r>
    </w:p>
    <w:p>
      <w:r>
        <w:t>党益民著；（英）PETER RICHARDSON著 其他作品：https://www.jiaokey.com/tag/党益民著；（英）PETER RICHARDSON著.html</w:t>
      </w:r>
    </w:p>
    <w:p>
      <w:r>
        <w:t>中译出版社 出版图书：https://www.jiaokey.com/tag/中译出版社.html</w:t>
      </w:r>
    </w:p>
    <w:p>
      <w:r>
        <w:t>关键词搜索：https://www.jiaokey.com/tag/ROADS OF RENEWAL:A TIBETAN JOURNEY.html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