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FATE OF THE NATION:HOW GUANGDONG CHANGED CHINA</w:t>
      </w:r>
    </w:p>
    <w:p>
      <w:r>
        <w:rPr>
          <w:rFonts w:ascii="宋体" w:hAnsi="宋体" w:eastAsia="宋体"/>
          <w:sz w:val="24"/>
        </w:rPr>
        <w:t>吕雷，赵洪著；（英）TOM WATSON译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FATE OF THE NATION:HOW GUANGDONG CHANGED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吕雷，赵洪著；（英）TOM WATSON译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本书出售、求购地址：https://www.jiaokey.com/book/detail/40875636.html</w:t>
      </w:r>
    </w:p>
    <w:p>
      <w:r>
        <w:t>更多相关图书推荐：https://www.jiaokey.com</w:t>
      </w:r>
    </w:p>
    <w:p>
      <w:r>
        <w:t>吕雷，赵洪著；（英）TOM WATSON译 其他作品：https://www.jiaokey.com/tag/吕雷，赵洪著；（英）TOM WATSON译.html</w:t>
      </w:r>
    </w:p>
    <w:p>
      <w:r>
        <w:t>关键词搜索：https://www.jiaokey.com/tag/FATE OF THE NATION:HOW GUANGDONG CHANGED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