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ENGLISH TEXTBOOK ON LAW AND PRACTICE OF INTERNATIONAL COMMERCIAL ARBITRATION</w:t>
      </w:r>
    </w:p>
    <w:p>
      <w:r>
        <w:rPr>
          <w:rFonts w:ascii="宋体" w:hAnsi="宋体" w:eastAsia="宋体"/>
          <w:sz w:val="24"/>
        </w:rPr>
        <w:t>石现明，吕涛编著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ENGLISH TEXTBOOK ON LAW AND PRACTICE OF INTERNATIONAL COMMERCIAL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石现明，吕涛编著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本书出售、求购地址：https://www.jiaokey.com/book/detail/40875632.html</w:t>
      </w:r>
    </w:p>
    <w:p>
      <w:r>
        <w:t>更多相关图书推荐：https://www.jiaokey.com</w:t>
      </w:r>
    </w:p>
    <w:p>
      <w:r>
        <w:t>石现明，吕涛编著 其他作品：https://www.jiaokey.com/tag/石现明，吕涛编著.html</w:t>
      </w:r>
    </w:p>
    <w:p>
      <w:r>
        <w:t>关键词搜索：https://www.jiaokey.com/tag/A CONCISE ENGLISH TEXTBOOK ON LAW AND PRACTICE OF INTERNATIONAL COMMERCIAL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