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应用线性统计模型  上册（英文影印版·原书第5版）</w:t>
      </w:r>
    </w:p>
    <w:p>
      <w:r>
        <w:rPr>
          <w:rFonts w:ascii="宋体" w:hAnsi="宋体" w:eastAsia="宋体"/>
          <w:sz w:val="24"/>
        </w:rPr>
        <w:t>（美）迈克尔 H.库特纳，克里斯托弗 J.纳彻舍姆，约翰·内特；威廉·...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应用线性统计模型  上册（英文影印版·原书第5版）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 H.库特纳，克里斯托弗 J.纳彻舍姆，约翰·内特；威廉·...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本书出售、求购地址：https://www.jiaokey.com/book/detail/40875626.html</w:t>
      </w:r>
    </w:p>
    <w:p>
      <w:r>
        <w:t>更多相关图书推荐：https://www.jiaokey.com</w:t>
      </w:r>
    </w:p>
    <w:p>
      <w:r>
        <w:t>（美）迈克尔 H.库特纳，克里斯托弗 J.纳彻舍姆，约翰·内特；威廉·... 其他作品：https://www.jiaokey.com/tag/（美）迈克尔 H.库特纳，克里斯托弗 J.纳彻舍姆，约翰·内特；威廉·....html</w:t>
      </w:r>
    </w:p>
    <w:p>
      <w:r>
        <w:t>关键词搜索：https://www.jiaokey.com/tag/应用线性统计模型  上册（英文影印版·原书第5版）.html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