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EXOERT REPORT WRITING IN TOXICOIOGY</w:t>
      </w:r>
    </w:p>
    <w:p>
      <w:r>
        <w:rPr>
          <w:rFonts w:ascii="宋体" w:hAnsi="宋体" w:eastAsia="宋体"/>
          <w:sz w:val="24"/>
        </w:rPr>
        <w:t>SCIENTIFIC&amp;LEGAI ASPECTS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EXOERT REPORT WRITING IN TOXICOIOGY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SCIENTIFIC&amp;LEGAI ASPECTS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BIACKWEII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本书出售、求购地址：https://www.jiaokey.com/book/detail/40875622.html</w:t>
      </w:r>
    </w:p>
    <w:p>
      <w:r>
        <w:t>更多相关图书推荐：https://www.jiaokey.com</w:t>
      </w:r>
    </w:p>
    <w:p>
      <w:r>
        <w:t>SCIENTIFIC&amp;LEGAI ASPECTS 其他作品：https://www.jiaokey.com/tag/SCIENTIFIC&amp;LEGAI ASPECTS.html</w:t>
      </w:r>
    </w:p>
    <w:p>
      <w:r>
        <w:t>WILEY BIACKWEII 出版图书：https://www.jiaokey.com/tag/WILEY BIACKWEII.html</w:t>
      </w:r>
    </w:p>
    <w:p>
      <w:r>
        <w:t>关键词搜索：https://www.jiaokey.com/tag/EXOERT REPORT WRITING IN TOXICOIOGY.html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