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EXCEPTIONALISM AN IDEA THAT MADE A NATION AND REMADE THE WORID</w:t>
      </w:r>
    </w:p>
    <w:p>
      <w:r>
        <w:rPr>
          <w:rFonts w:ascii="宋体" w:hAnsi="宋体" w:eastAsia="宋体"/>
          <w:sz w:val="24"/>
        </w:rPr>
        <w:t>HIDE ELIASSEN RESTAD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EXCEPTIONALISM AN IDEA THAT MADE A NATION AND REMADE THE WORID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HIDE ELIASSEN RESTAD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本书出售、求购地址：https://www.jiaokey.com/book/detail/40875611.html</w:t>
      </w:r>
    </w:p>
    <w:p>
      <w:r>
        <w:t>更多相关图书推荐：https://www.jiaokey.com</w:t>
      </w:r>
    </w:p>
    <w:p>
      <w:r>
        <w:t>HIDE ELIASSEN RESTAD 其他作品：https://www.jiaokey.com/tag/HIDE ELIASSEN RESTAD.html</w:t>
      </w:r>
    </w:p>
    <w:p>
      <w:r>
        <w:t>ROUTLEDGE 出版图书：https://www.jiaokey.com/tag/ROUTLEDGE.html</w:t>
      </w:r>
    </w:p>
    <w:p>
      <w:r>
        <w:t>关键词搜索：https://www.jiaokey.com/tag/AMERICAN EXCEPTIONALISM AN IDEA THAT MADE A NATION AND REMADE THE WORID.html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