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YEARBOOK OF INTERNATIONAI LAW ANNUAIRE A FRICAIN DE DROIT INTERNATIONAI VOIUME19 2011-2012</w:t>
      </w:r>
    </w:p>
    <w:p>
      <w:r>
        <w:rPr>
          <w:rFonts w:ascii="宋体" w:hAnsi="宋体" w:eastAsia="宋体"/>
          <w:sz w:val="24"/>
        </w:rPr>
        <w:t>ABDUIQAWI A.YUSUF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YEARBOOK OF INTERNATIONAI LAW ANNUAIRE A FRICAIN DE DROIT INTERNATIONAI VOIUME19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ABDUIQAWI A.YUSUF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本书出售、求购地址：https://www.jiaokey.com/book/detail/40875580.html</w:t>
      </w:r>
    </w:p>
    <w:p>
      <w:r>
        <w:t>更多相关图书推荐：https://www.jiaokey.com</w:t>
      </w:r>
    </w:p>
    <w:p>
      <w:r>
        <w:t>ABDUIQAWI A.YUSUF 其他作品：https://www.jiaokey.com/tag/ABDUIQAWI A.YUSUF.html</w:t>
      </w:r>
    </w:p>
    <w:p>
      <w:r>
        <w:t>BRILL NIJHOFF 出版图书：https://www.jiaokey.com/tag/BRILL NIJHOFF.html</w:t>
      </w:r>
    </w:p>
    <w:p>
      <w:r>
        <w:t>关键词搜索：https://www.jiaokey.com/tag/AFRICAN YEARBOOK OF INTERNATIONAI LAW ANNUAIRE A FRICAIN DE DROIT INTERNATIONAI VOIUME19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