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ALABAMA EVIDENCE 2015 COURTROOM MANUAI</w:t>
      </w:r>
    </w:p>
    <w:p>
      <w:r>
        <w:rPr>
          <w:rFonts w:ascii="宋体" w:hAnsi="宋体" w:eastAsia="宋体"/>
          <w:sz w:val="24"/>
        </w:rPr>
        <w:t>WITH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ALABAMA EVIDENCE 2015 COURTROOM MANUAI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PAIGRAVE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本书出售、求购地址：https://www.jiaokey.com/book/detail/40875535.html</w:t>
      </w:r>
    </w:p>
    <w:p>
      <w:r>
        <w:t>更多相关图书推荐：https://www.jiaokey.com</w:t>
      </w:r>
    </w:p>
    <w:p>
      <w:r>
        <w:t>WITH PUBLICATION 其他作品：https://www.jiaokey.com/tag/WITH PUBLICATION.html</w:t>
      </w:r>
    </w:p>
    <w:p>
      <w:r>
        <w:t>PAIGRAVE MACMILLAN 出版图书：https://www.jiaokey.com/tag/PAIGRAVE MACMILLAN.html</w:t>
      </w:r>
    </w:p>
    <w:p>
      <w:r>
        <w:t>关键词搜索：https://www.jiaokey.com/tag/ALABAMA EVIDENCE 2015 COURTROOM MANUAI.html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